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893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0067-01-2025-004049-26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Зубайдова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Насрулло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Хайруллоевича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3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РФ, проживающего по адресу: </w:t>
      </w:r>
      <w:r>
        <w:rPr>
          <w:rStyle w:val="cat-UserDefinedgrp-3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паспорт </w:t>
      </w:r>
      <w:r>
        <w:rPr>
          <w:rStyle w:val="cat-UserDefinedgrp-3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 ООО «ИСМ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Зубайдов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13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25.10.2024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Зубайдов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Зубайдова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Зубайдова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26013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Зубайдова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Зубайдова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Зубайдова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Насрулло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Хайруллоевича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893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35rplc-25">
    <w:name w:val="cat-UserDefined grp-3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